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05-0094/2608/2025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УИД86MS0063-01-2025-000215-03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февраля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 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Золотарева Дениса Евгеньевича,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 Д.Е.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Style w:val="cat-UserDefinedgrp-4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(начало договора ГПХ 25.10.2024,31.10.2024)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таким образом нарушил сроки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пенсионного и социального страхования РФ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Золотарев Д.Е.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дела не участвовал, о времени и месте рассмотрения дела извещен судебной повесткой.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Золотарева Д.Е.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1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обязательного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08.11.2024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-све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отделение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РФ по ХМАО-Югре с нарушение установленного срока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выписка из ЕГР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Style w:val="cat-UserDefinedgrp-4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3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подпункта 5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пунктом 6 статьей 11 Федерального закона от 1 апреля 1996 г. N 27-</w:t>
      </w:r>
      <w:r>
        <w:rPr>
          <w:rFonts w:ascii="Times New Roman" w:eastAsia="Times New Roman" w:hAnsi="Times New Roman" w:cs="Times New Roman"/>
          <w:sz w:val="26"/>
          <w:szCs w:val="26"/>
        </w:rPr>
        <w:t>ФЗ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>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сведения по форме ЕФС-1,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3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08.11.2024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ответственным за своевременное предоставление сведений по форме ЕФС-1, в 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руководитель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 Д.Е.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Золотарева Д.Е.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виновной,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Золотарев Д.Е.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Золотарева Д.Е.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Золотарева Дениса </w:t>
      </w:r>
      <w:r>
        <w:rPr>
          <w:rFonts w:ascii="Times New Roman" w:eastAsia="Times New Roman" w:hAnsi="Times New Roman" w:cs="Times New Roman"/>
          <w:sz w:val="26"/>
          <w:szCs w:val="26"/>
        </w:rPr>
        <w:t>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– РКЦ Ханты-Мансийск//УФК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79702700000000245908.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Романова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94-2608/2025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0rplc-18">
    <w:name w:val="cat-UserDefined grp-40 rplc-18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3rplc-28">
    <w:name w:val="cat-UserDefined grp-43 rplc-28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42rplc-31">
    <w:name w:val="cat-UserDefined grp-42 rplc-31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UserDefinedgrp-43rplc-39">
    <w:name w:val="cat-UserDefined grp-43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